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a88c" w14:textId="faaa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585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585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585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585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585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585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типовой учебный план начального образования для специализированных хореографических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5"/>
    <w:bookmarkStart w:name="z585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585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585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585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586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586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типовой учебный план начального образования для специализированных хореографических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586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586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586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586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586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586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586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586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586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586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586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586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586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586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586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586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586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586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586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586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586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586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586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586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типовой учебный план специальности "Теория и история музыки"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586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типовой учебный план специальности "Композиция"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586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586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586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586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586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586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586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586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типовой учебный план специальности "Теория и история музыки"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586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типовой учебный план специальности "Композиция"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2"/>
    <w:bookmarkStart w:name="z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4"/>
    <w:bookmarkStart w:name="z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25"/>
    <w:bookmarkStart w:name="z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6"/>
    <w:bookmarkStart w:name="z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7"/>
    <w:bookmarkStart w:name="z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8"/>
    <w:bookmarkStart w:name="z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9"/>
    <w:bookmarkStart w:name="z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0"/>
    <w:bookmarkStart w:name="z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1"/>
    <w:bookmarkStart w:name="z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2"/>
    <w:bookmarkStart w:name="z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3"/>
    <w:bookmarkStart w:name="z1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4"/>
    <w:bookmarkStart w:name="z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5"/>
    <w:bookmarkStart w:name="z1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6"/>
    <w:bookmarkStart w:name="z1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1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bookmarkStart w:name="z1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9"/>
    <w:bookmarkStart w:name="z1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0"/>
    <w:bookmarkStart w:name="z1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1"/>
    <w:bookmarkStart w:name="z1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2"/>
    <w:bookmarkStart w:name="z1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3"/>
    <w:bookmarkStart w:name="z583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4"/>
    <w:bookmarkStart w:name="z583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5"/>
    <w:bookmarkStart w:name="z583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6"/>
    <w:bookmarkStart w:name="z583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7"/>
    <w:bookmarkStart w:name="z583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общего среднего образования для специализированных организаций образования "Білім инновация- лицеи"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8"/>
    <w:bookmarkStart w:name="z583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общего среднего образования для специализированных организаций образования "Білім инновация- лицеи"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просвещения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150"/>
    <w:bookmarkStart w:name="z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51"/>
    <w:bookmarkStart w:name="z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52"/>
    <w:bookmarkStart w:name="z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153"/>
    <w:bookmarkStart w:name="z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Букварь, Обучение грамоте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тяжҰлыми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bookmarkStart w:name="z58687" w:id="15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6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6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Жестовый язык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07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Инвариативный компонент</w:t>
            </w:r>
          </w:p>
          <w:bookmarkEnd w:id="19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2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2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46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3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(групповые, подгрупповые занятия)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 (подгрупповые, индивидуальные занятия)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 (групповые, подгрупповые занятия)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8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6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(индивидуальные, подгрупповые занятия)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26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00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63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3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02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6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3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развивающие занятия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3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35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94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 (индивидуальные и подгрупповые занятия)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160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1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6184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3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Индивидуально-развивающие занятия</w:t>
            </w:r>
          </w:p>
          <w:bookmarkEnd w:id="4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нагрузки</w:t>
            </w:r>
          </w:p>
          <w:bookmarkEnd w:id="4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6206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5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</w:t>
            </w:r>
          </w:p>
          <w:bookmarkEnd w:id="4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14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15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bookmarkStart w:name="z62258" w:id="4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"Казахский язык", "Русский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59" w:id="4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60" w:id="47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"Родной язык", "Казахский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62261" w:id="47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bookmarkStart w:name="z62262" w:id="476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bookmarkStart w:name="z62263" w:id="477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61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62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63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Музыкально-ритмичес-кое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концертного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1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  <w:bookmarkEnd w:id="53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103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103 предусмотрено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103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104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105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106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107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108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109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110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111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112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